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unhappy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something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reason for you to ______ the earth with your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violent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had to be ________, and not ask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a person has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Equality 7-2521 fell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street sweepers work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Equality 7-2521 ran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Council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that goes agains a law,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bottomless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</dc:title>
  <dcterms:created xsi:type="dcterms:W3CDTF">2021-10-11T01:25:33Z</dcterms:created>
  <dcterms:modified xsi:type="dcterms:W3CDTF">2021-10-11T01:25:33Z</dcterms:modified>
</cp:coreProperties>
</file>