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Anthem for Doomed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used to describe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technique used beginning with "M"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hospital Owen was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Wilfred Owens 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Cattle are passing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Calling from sad "?"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he write to consistently through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Ceremony attended after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Owen is remembered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technique starting with "A"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he refers to in Anthem for Doomed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imagery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Wilfred Owens met him in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for Doomed Youth</dc:title>
  <dcterms:created xsi:type="dcterms:W3CDTF">2021-10-11T01:24:44Z</dcterms:created>
  <dcterms:modified xsi:type="dcterms:W3CDTF">2021-10-11T01:24:44Z</dcterms:modified>
</cp:coreProperties>
</file>