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Anthem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Individuality    </w:t>
      </w:r>
      <w:r>
        <w:t xml:space="preserve">   International    </w:t>
      </w:r>
      <w:r>
        <w:t xml:space="preserve">   Unconquered    </w:t>
      </w:r>
      <w:r>
        <w:t xml:space="preserve">   Powerful    </w:t>
      </w:r>
      <w:r>
        <w:t xml:space="preserve">   Gaea    </w:t>
      </w:r>
      <w:r>
        <w:t xml:space="preserve">   Prometheus    </w:t>
      </w:r>
      <w:r>
        <w:t xml:space="preserve">   Freedom    </w:t>
      </w:r>
      <w:r>
        <w:t xml:space="preserve">   Scholars    </w:t>
      </w:r>
      <w:r>
        <w:t xml:space="preserve">   Street sweeper    </w:t>
      </w:r>
      <w:r>
        <w:t xml:space="preserve">   Uncharted forest    </w:t>
      </w:r>
      <w:r>
        <w:t xml:space="preserve">   Council    </w:t>
      </w:r>
      <w:r>
        <w:t xml:space="preserve">   Liberty    </w:t>
      </w:r>
      <w:r>
        <w:t xml:space="preserve">   Equality    </w:t>
      </w:r>
      <w:r>
        <w:t xml:space="preserve">   Unmentionable    </w:t>
      </w:r>
      <w:r>
        <w:t xml:space="preserve">   Golden 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Anthem word search </dc:title>
  <dcterms:created xsi:type="dcterms:W3CDTF">2021-10-11T01:24:50Z</dcterms:created>
  <dcterms:modified xsi:type="dcterms:W3CDTF">2021-10-11T01:24:50Z</dcterms:modified>
</cp:coreProperties>
</file>