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Anthony Burns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body part did Anthony have mangled by the saw mill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what way did we learn about Anthony's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Anthony's presumed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people called who want to get rid of the practice of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slave is Anthony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wrote the book, 'Anthony Burns: The Defeat and Triumph of a Fugitive Slave'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the plan to get Anthony out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Mars riding on in Chapter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the slave people keep referring to when talking about Anthony's trial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 people say Anthony stole from the jewelry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type of boat Anthony escaped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the cell located that held Anthony before each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state in 1861, was admitted as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old was Anthony in the first flashback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state was Anthony born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last name of the man that Anthony was auctioned off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Anthony's sister named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got sick during the way to the auction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were the male slaves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John Suttle's called by the slaves</w:t>
            </w:r>
          </w:p>
        </w:tc>
      </w:tr>
    </w:tbl>
    <w:p>
      <w:pPr>
        <w:pStyle w:val="WordBankMedium"/>
      </w:pPr>
      <w:r>
        <w:t xml:space="preserve">   ABOLITIONIST    </w:t>
      </w:r>
      <w:r>
        <w:t xml:space="preserve">   BALTIMORE CLIPPER    </w:t>
      </w:r>
      <w:r>
        <w:t xml:space="preserve">   BIG WALKER    </w:t>
      </w:r>
      <w:r>
        <w:t xml:space="preserve">   CHURCH    </w:t>
      </w:r>
      <w:r>
        <w:t xml:space="preserve">   FIVE    </w:t>
      </w:r>
      <w:r>
        <w:t xml:space="preserve">   FLASHBACKS    </w:t>
      </w:r>
      <w:r>
        <w:t xml:space="preserve">   FOOTE    </w:t>
      </w:r>
      <w:r>
        <w:t xml:space="preserve">   FUGITIVE    </w:t>
      </w:r>
      <w:r>
        <w:t xml:space="preserve">   HAND    </w:t>
      </w:r>
      <w:r>
        <w:t xml:space="preserve">   JANETY    </w:t>
      </w:r>
      <w:r>
        <w:t xml:space="preserve">   JIM    </w:t>
      </w:r>
      <w:r>
        <w:t xml:space="preserve">   KANSAS    </w:t>
      </w:r>
      <w:r>
        <w:t xml:space="preserve">   MARS    </w:t>
      </w:r>
      <w:r>
        <w:t xml:space="preserve">   RIOT    </w:t>
      </w:r>
      <w:r>
        <w:t xml:space="preserve">   SILVER    </w:t>
      </w:r>
      <w:r>
        <w:t xml:space="preserve">   SIMON    </w:t>
      </w:r>
      <w:r>
        <w:t xml:space="preserve">   THOMAS SIMS    </w:t>
      </w:r>
      <w:r>
        <w:t xml:space="preserve">   VIRGINIA    </w:t>
      </w:r>
      <w:r>
        <w:t xml:space="preserve">   VIRGINIA HAMILTON    </w:t>
      </w:r>
      <w:r>
        <w:t xml:space="preserve">   HORSE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Anthony Burns Crossword</dc:title>
  <dcterms:created xsi:type="dcterms:W3CDTF">2021-10-11T01:25:16Z</dcterms:created>
  <dcterms:modified xsi:type="dcterms:W3CDTF">2021-10-11T01:25:16Z</dcterms:modified>
</cp:coreProperties>
</file>