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Anthony Reynoso: Born to 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SURPRISE    </w:t>
      </w:r>
      <w:r>
        <w:t xml:space="preserve">   IMAGINE    </w:t>
      </w:r>
      <w:r>
        <w:t xml:space="preserve">   CONFUSE    </w:t>
      </w:r>
      <w:r>
        <w:t xml:space="preserve">   WINDOW    </w:t>
      </w:r>
      <w:r>
        <w:t xml:space="preserve">   THROW    </w:t>
      </w:r>
      <w:r>
        <w:t xml:space="preserve">   SHADOW    </w:t>
      </w:r>
      <w:r>
        <w:t xml:space="preserve">   MOMENT    </w:t>
      </w:r>
      <w:r>
        <w:t xml:space="preserve">   MEMORY    </w:t>
      </w:r>
      <w:r>
        <w:t xml:space="preserve">   SPECIAL    </w:t>
      </w:r>
      <w:r>
        <w:t xml:space="preserve">   FAVORITE    </w:t>
      </w:r>
      <w:r>
        <w:t xml:space="preserve">   THEATER    </w:t>
      </w:r>
      <w:r>
        <w:t xml:space="preserve">   RECORD    </w:t>
      </w:r>
      <w:r>
        <w:t xml:space="preserve">   PERFORM    </w:t>
      </w:r>
      <w:r>
        <w:t xml:space="preserve">   PROGRAM    </w:t>
      </w:r>
      <w:r>
        <w:t xml:space="preserve">   TOMORROW    </w:t>
      </w:r>
      <w:r>
        <w:t xml:space="preserve">   COLD    </w:t>
      </w:r>
      <w:r>
        <w:t xml:space="preserve">   MOST    </w:t>
      </w:r>
      <w:r>
        <w:t xml:space="preserve">   BOTH    </w:t>
      </w:r>
      <w:r>
        <w:t xml:space="preserve">   OWN    </w:t>
      </w:r>
      <w:r>
        <w:t xml:space="preserve">   ROW    </w:t>
      </w:r>
      <w:r>
        <w:t xml:space="preserve">   SOAP    </w:t>
      </w:r>
      <w:r>
        <w:t xml:space="preserve">   SOLD    </w:t>
      </w:r>
      <w:r>
        <w:t xml:space="preserve">   THROUGH    </w:t>
      </w:r>
      <w:r>
        <w:t xml:space="preserve">   SEW    </w:t>
      </w:r>
      <w:r>
        <w:t xml:space="preserve">   HOLD    </w:t>
      </w:r>
      <w:r>
        <w:t xml:space="preserve">   FLOAT    </w:t>
      </w:r>
      <w:r>
        <w:t xml:space="preserve">   BLOW    </w:t>
      </w:r>
      <w:r>
        <w:t xml:space="preserve">   COACH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 Reynoso: Born to Rope</dc:title>
  <dcterms:created xsi:type="dcterms:W3CDTF">2021-10-11T01:25:09Z</dcterms:created>
  <dcterms:modified xsi:type="dcterms:W3CDTF">2021-10-11T01:25:09Z</dcterms:modified>
</cp:coreProperties>
</file>