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"Anthony Reynoso"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liked better than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tourists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parent of one's mother or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Mexican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done many times over for skill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ready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grandfather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contest or exhibition of skill in roping cattle or riding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performers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persons traveling for 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Mexican cowboy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favorite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show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days for pleasure and enjoyment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holidays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having to do with 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persons who perform to entertain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"Anthony Reynoso" Vocabulary</dc:title>
  <dcterms:created xsi:type="dcterms:W3CDTF">2021-10-10T23:51:53Z</dcterms:created>
  <dcterms:modified xsi:type="dcterms:W3CDTF">2021-10-10T23:51:53Z</dcterms:modified>
</cp:coreProperties>
</file>