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Anthony horowitz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corporation did alex join in book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russian dies at the end of book 4 (first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the name of the wepon the evil corporation are planing to use book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name of alex's 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character nile afraid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the first name of alex's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alex's ear stud do in book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school alex goes to in book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the last name of the man who gives alex all of his gadgets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doctor's name who was incharge of the school in book 2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Anthony horowitz </dc:title>
  <dcterms:created xsi:type="dcterms:W3CDTF">2021-10-11T01:24:46Z</dcterms:created>
  <dcterms:modified xsi:type="dcterms:W3CDTF">2021-10-11T01:24:46Z</dcterms:modified>
</cp:coreProperties>
</file>