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Anthrax Word Scramble</w:t>
      </w:r>
    </w:p>
    <w:p>
      <w:pPr>
        <w:pStyle w:val="Questions"/>
      </w:pPr>
      <w:r>
        <w:t xml:space="preserve">1. ILLUASCB NITRCHASA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LIETABOG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APGHOETN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GRMA VOSITPIE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TOADRNM SEPSRO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DRO SHEDPA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ONUNOGATCNOIS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COIMSTDE SIAMLAN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AECTTAIVD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STXNIO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Anthrax Word Scramble</dc:title>
  <dcterms:created xsi:type="dcterms:W3CDTF">2021-10-11T01:25:57Z</dcterms:created>
  <dcterms:modified xsi:type="dcterms:W3CDTF">2021-10-11T01:25:57Z</dcterms:modified>
</cp:coreProperties>
</file>