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Anthrax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vaccination    </w:t>
      </w:r>
      <w:r>
        <w:t xml:space="preserve">   bacillus anthracis    </w:t>
      </w:r>
      <w:r>
        <w:t xml:space="preserve">   protection    </w:t>
      </w:r>
      <w:r>
        <w:t xml:space="preserve">   treatment    </w:t>
      </w:r>
      <w:r>
        <w:t xml:space="preserve">   gram positive    </w:t>
      </w:r>
      <w:r>
        <w:t xml:space="preserve">   genome structure    </w:t>
      </w:r>
      <w:r>
        <w:t xml:space="preserve">   organism    </w:t>
      </w:r>
      <w:r>
        <w:t xml:space="preserve">   symptoms    </w:t>
      </w:r>
      <w:r>
        <w:t xml:space="preserve">   disease    </w:t>
      </w:r>
      <w:r>
        <w:t xml:space="preserve">   side effects    </w:t>
      </w:r>
      <w:r>
        <w:t xml:space="preserve">   extreme effects    </w:t>
      </w:r>
      <w:r>
        <w:t xml:space="preserve">   mild effects    </w:t>
      </w:r>
      <w:r>
        <w:t xml:space="preserve">   livestock    </w:t>
      </w:r>
      <w:r>
        <w:t xml:space="preserve">   diagnosis    </w:t>
      </w:r>
      <w:r>
        <w:t xml:space="preserve">   anthrax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Anthrax Word Search</dc:title>
  <dcterms:created xsi:type="dcterms:W3CDTF">2021-10-11T01:25:46Z</dcterms:created>
  <dcterms:modified xsi:type="dcterms:W3CDTF">2021-10-11T01:25:46Z</dcterms:modified>
</cp:coreProperties>
</file>