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Anthro, homo- hum,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beings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anthropocentric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eating of human flesh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 or reverence paid or rendered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humane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of one human being by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anthropomorphize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 for or helping to improve the welfare and happiness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Homo sapiens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ascribe human form or attributes to any non-human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humanitarian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viewing and interpreting everything in terms of human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anthropophagous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species of bipedal primates to which modern humans belong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misanthrope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tenderness, compassion, and sympathy for people and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homicide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hater of humankind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anthropology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Anthro, homo- hum, man</dc:title>
  <dcterms:created xsi:type="dcterms:W3CDTF">2021-10-11T01:25:24Z</dcterms:created>
  <dcterms:modified xsi:type="dcterms:W3CDTF">2021-10-11T01:25:24Z</dcterms:modified>
</cp:coreProperties>
</file>