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gender has a larger circular pelvic opening and smaller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cause of death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gender has a narrow pelvic opening and larger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Cranium projected outward, wide nasal cavity, square eye orbits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Immediate physiological derangement resulting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 biological and physiological characteristics and their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excavating something, especially an archaeological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Circular eye orbits,flat projectes outward frontal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 cranium, long narrow nasal cavities,oval eye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Zig-zag  like cracks on the 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</dc:title>
  <dcterms:created xsi:type="dcterms:W3CDTF">2021-10-11T01:25:34Z</dcterms:created>
  <dcterms:modified xsi:type="dcterms:W3CDTF">2021-10-11T01:25:34Z</dcterms:modified>
</cp:coreProperties>
</file>