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PRIMITIVE SOCIETIES ARE "___"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START WITH A ___TO TRULY GET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BOAS IS MORE CONCERNED WITH ___, THEN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EVOLUTION THAT STATES HUMANKIND IS PROGRESSING FROM A PRIMITIVE PAST TO A MODERN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ORGANIZED SOCIETIES AND SORTED THEM INTO SAVAGERY, BARBARISM, AND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INVESTIGATIONS SHOULD FIND THE ___ BY WHICH STAGES OF CULTURE HAS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BOAS ADVOCATED LEARNING WHAT IN ORDER TO PROPERLY STUDY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PEOPLE OF EUROPE WERE AT THE PINNACLE OF CULTURAL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MORGAN USED THIS TO ASK TRAVELERS ABOUT NON-WESTERN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EVOLUTIONIST REFLECT A FAITH IN SCIENCE AND BELIEF THAT KNOWLEDGE WILL YIELD POWER.  ENLIGHTENMENT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PRODUCER OF A TV SHOW TITLED "GETTING HIGH ON ANTHROPOLOGY"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GEERTZ AND OTHER EMPHASIZED CULTURE AS A "WEB OF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ACCUMULATION OF EXPERIMENTAL KNOWLEDGE AND MORAL DEVELOPMENT LEADS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COINED THE PHRASE "SURVIVAL OF THE FITTEST"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THEORY THAT LANGUAGE AFFECTS HOW ONE THINKS IS CALLED ___ HYPOTHESIS.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SOCIETIES BEGIN AND DEVELOP THROUGH IDENTICAL STAGES AND RELATES SOCIAL ___ TO EMBRYONIC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THE FULL SWEEP AND COMPLEXITY OF CULTURES ACROSS ALL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 FIELD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MORGAN AND SPENCER FOLLOW WHICH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ANTHROPOLOGY WHERE THERE ARE NO TRAINED ETHNOGRAPHERS. THEY ALSO RELY ON SECONDARY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INNOVATION STAGES INCLUDE EARLY, MIDDLE AND LATE STAGES OF ___ AND BARBARISM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Boas the idea that similarities in diverse regions indicate the human mind obeys the same laws everywhere is an "___"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SOCIETIES ARE LIKE ___ IN 3 WAYS, WHICH MAKE THEM MORE PROGRESSIVE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ANTHROPOLOGY A SCIENCE OR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ORDER TO UNDERSTAND ___ WE MUST KNOW WHAT THINGS ARE BUT ALSO HOW THEY CAME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Anthropology!!</dc:title>
  <dcterms:created xsi:type="dcterms:W3CDTF">2021-10-11T01:25:55Z</dcterms:created>
  <dcterms:modified xsi:type="dcterms:W3CDTF">2021-10-11T01:25:55Z</dcterms:modified>
</cp:coreProperties>
</file>