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Anthropology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Savagery to Barbarism to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sexually attracted to people of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we learn what we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Leading superpowers, strong GDP, much 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social construct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production rather than food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Descent group who can demonstrate their common descent from an apical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sexually attracted to people of the same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Herders who focus on animals, such as goats, sheep, cattle, camels, and yaks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with their own set of beliefs and ideologies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traditional gender role found in the US that views males as being responsible for economic support and protection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 of peoples who see themselves as a part of nature rather then superior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 from husband's kin to wife's kin; stabilizes marriage by acting like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language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a child learns his or her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story, your words, your experience with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has no sexual feelings or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line-by-line categorization of specific notes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Sexual relations with a close relative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belief that the word is animated by impersonal supernatural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Anthropology </dc:title>
  <dcterms:created xsi:type="dcterms:W3CDTF">2021-10-11T01:26:08Z</dcterms:created>
  <dcterms:modified xsi:type="dcterms:W3CDTF">2021-10-11T01:26:08Z</dcterms:modified>
</cp:coreProperties>
</file>