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Anthropologists study?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connections among languages, the brain, and cultural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general, what are principle # 4, 5, and 6 about in Christian Anthropology?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Analyzes and compares human cultures, as in social structure, language, religion,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general, what are principle # 7, 8, and 9 about in Christian Anthropology?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thinking and communication patterns of primates from our evolutionary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Anthropologists study?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discovery of clues in physical injurys.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principles are there that define Christian Anthropology?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excavation and study of human constructions, ex: weapons,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anthropology focus' on things like Bubonic plague and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general, what are the first 3 Christian Anthropology principles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</dc:title>
  <dcterms:created xsi:type="dcterms:W3CDTF">2021-10-11T01:24:55Z</dcterms:created>
  <dcterms:modified xsi:type="dcterms:W3CDTF">2021-10-11T01:24:55Z</dcterms:modified>
</cp:coreProperties>
</file>