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Anthropology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the evolution of human species and of the diverse cultures that make up humanity.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inherit their characteristics from their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socio-cultural construct that classifies humans based on physical traits but does not exist scientifically.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compare similarities and differences in language to understand how languages are 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how sounds are put together to make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remains of bodies and bones as well as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action, belief or relation in a culture serves a function to satisfy the needs of people in that culture.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similarities and differences between different human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you cannot compare two cultures because each has its own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how people use language within culture to express status and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culture of living people across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one culture is better than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product that helps skin protect itself against UV rays which are responsible for skin pigmentation.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of living, customs and beliefs of a group of people during a specific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human language, how language affects and expresses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Primates (apes) and their behavior compared to human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Anthropology Crossword</dc:title>
  <dcterms:created xsi:type="dcterms:W3CDTF">2021-10-11T01:25:10Z</dcterms:created>
  <dcterms:modified xsi:type="dcterms:W3CDTF">2021-10-11T01:25:10Z</dcterms:modified>
</cp:coreProperties>
</file>