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Anthropology: Technology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Barter    </w:t>
      </w:r>
      <w:r>
        <w:t xml:space="preserve">   Tribute    </w:t>
      </w:r>
      <w:r>
        <w:t xml:space="preserve">   Technology    </w:t>
      </w:r>
      <w:r>
        <w:t xml:space="preserve">   Socialism    </w:t>
      </w:r>
      <w:r>
        <w:t xml:space="preserve">   Production    </w:t>
      </w:r>
      <w:r>
        <w:t xml:space="preserve">   Potlach    </w:t>
      </w:r>
      <w:r>
        <w:t xml:space="preserve">   Peasants    </w:t>
      </w:r>
      <w:r>
        <w:t xml:space="preserve">   Oligopoly    </w:t>
      </w:r>
      <w:r>
        <w:t xml:space="preserve">   Money    </w:t>
      </w:r>
      <w:r>
        <w:t xml:space="preserve">   Kula    </w:t>
      </w:r>
      <w:r>
        <w:t xml:space="preserve">   Horticulture    </w:t>
      </w:r>
      <w:r>
        <w:t xml:space="preserve">   Services    </w:t>
      </w:r>
      <w:r>
        <w:t xml:space="preserve">   Goods    </w:t>
      </w:r>
      <w:r>
        <w:t xml:space="preserve">   Exchange    </w:t>
      </w:r>
      <w:r>
        <w:t xml:space="preserve">   Consumption    </w:t>
      </w:r>
      <w:r>
        <w:t xml:space="preserve">   Economy    </w:t>
      </w:r>
      <w:r>
        <w:t xml:space="preserve">   Capitalism    </w:t>
      </w:r>
      <w:r>
        <w:t xml:space="preserve">   Reciprocity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Anthropology: Technology and Economics</dc:title>
  <dcterms:created xsi:type="dcterms:W3CDTF">2021-10-11T01:24:26Z</dcterms:created>
  <dcterms:modified xsi:type="dcterms:W3CDTF">2021-10-11T01:24:26Z</dcterms:modified>
</cp:coreProperties>
</file>