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Anthropology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waxy substance formed by the decay of animal fat in water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hematoma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turn something into carbon by partial burning, fossilization, or chemical treament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sutures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dead person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chronic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Preserved a body by chemical means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wicked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dentist who specializes in criminal investigations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embalmed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mass of blood material gathered at site of trauma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enzymes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physician who is usually appointed by a state or local government to establish the cause of someone's death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adipocere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studies the structure and function of bones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Osteologist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Doctors who specialize in the changes caused by disease in tissues and body fluids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differential decomposition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Joints, found escpecially in the skull, in which bones are bound tightly together so no movement can occur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hyoid bone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Removed liquid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Pathologists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poisonous chemical element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decedent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Birds that scavenge for their food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Medical Examiner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process in which parts of a body decompose at different rates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autopsy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Complex proteins produced by living cells that aid in the body's chemical processes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arsenic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point of a wound furthest from the weapon's entry site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exhumed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bone located in the throat below the jawbone and usually broken in cases of strangulation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cranium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length of time between death and corpes discovery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postmortem interval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medical examination of a dead body in order to determine the cause and circumstances of death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cremations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condition that lasts over a long period or that frequently recurs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CT-scan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Separated at the joints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Forensic Odontologist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Dug up a buried body, usually to look for evidence of a crime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carrion birds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skull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furrow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professional burning of dead bodies until only ashes remain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carbonize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Computed tomography; a technique for producing images of the cross-sections of a body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disarticulated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Anthropology Vocabulary</dc:title>
  <dcterms:created xsi:type="dcterms:W3CDTF">2021-10-11T01:25:50Z</dcterms:created>
  <dcterms:modified xsi:type="dcterms:W3CDTF">2021-10-11T01:25:50Z</dcterms:modified>
</cp:coreProperties>
</file>