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Anti-Aging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Ultraviolet aging rays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Skin aging factors which we have no control over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Hydration for skin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Environmental factors that contribute to aging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Ultraviolet burning rays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Opposite of aging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Sun protection cream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Change in pigmentation of the skin caused by exposure of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Fills the lines on your 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Nerve blocking impulses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Anti-Aging</dc:title>
  <dcterms:created xsi:type="dcterms:W3CDTF">2021-10-11T01:25:12Z</dcterms:created>
  <dcterms:modified xsi:type="dcterms:W3CDTF">2021-10-11T01:25:12Z</dcterms:modified>
</cp:coreProperties>
</file>