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AntiAnxiety Meds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Antianxiety drugs are historically referred to as?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are these medications usually a short term intervention?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Adaptation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for longer-term treatment of anxiety disorders?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Lethargy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neurotransmitter is highly associated with anti anxiety agents?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Antidepressants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Benzodiazepines may also be used in the management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other drug treats anxiety disorders that is less dependent and causes less sedation?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Alcohol withdrawal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paradoxical response is ___ of the desired effect of the drug?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Opposite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Drowsiness, confusion, and ___ are the most common side effects.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Highly addictive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meds are usually given no longer than how many months?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Minor tranquilizers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Psychotherapy and medications are the main ___ treatment options for anxiety disorders.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Reducing anxiety is essential for learning and 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Caffeine consumption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Decreased effects can be noted with cigarette smoking and 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Buspirone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AntiAnxiety Meds Matching Game</dc:title>
  <dcterms:created xsi:type="dcterms:W3CDTF">2021-10-11T01:25:18Z</dcterms:created>
  <dcterms:modified xsi:type="dcterms:W3CDTF">2021-10-11T01:25:18Z</dcterms:modified>
</cp:coreProperties>
</file>