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stop    </w:t>
      </w:r>
      <w:r>
        <w:t xml:space="preserve">   stand-up    </w:t>
      </w:r>
      <w:r>
        <w:t xml:space="preserve">   say-no    </w:t>
      </w:r>
      <w:r>
        <w:t xml:space="preserve">   negative    </w:t>
      </w:r>
      <w:r>
        <w:t xml:space="preserve">   positive    </w:t>
      </w:r>
      <w:r>
        <w:t xml:space="preserve">   victim    </w:t>
      </w:r>
      <w:r>
        <w:t xml:space="preserve">   bystander    </w:t>
      </w:r>
      <w:r>
        <w:t xml:space="preserve">   identify    </w:t>
      </w:r>
      <w:r>
        <w:t xml:space="preserve">   badges    </w:t>
      </w:r>
      <w:r>
        <w:t xml:space="preserve">   changes    </w:t>
      </w:r>
      <w:r>
        <w:t xml:space="preserve">   safety    </w:t>
      </w:r>
      <w:r>
        <w:t xml:space="preserve">   social    </w:t>
      </w:r>
      <w:r>
        <w:t xml:space="preserve">   verbal    </w:t>
      </w:r>
      <w:r>
        <w:t xml:space="preserve">   physical    </w:t>
      </w:r>
      <w:r>
        <w:t xml:space="preserve">   ambassador    </w:t>
      </w:r>
      <w:r>
        <w:t xml:space="preserve">   cyber    </w:t>
      </w:r>
      <w:r>
        <w:t xml:space="preserve">   bullying    </w:t>
      </w:r>
      <w:r>
        <w:t xml:space="preserve">   anti-bullying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 </dc:title>
  <dcterms:created xsi:type="dcterms:W3CDTF">2021-10-11T01:25:40Z</dcterms:created>
  <dcterms:modified xsi:type="dcterms:W3CDTF">2021-10-11T01:25:40Z</dcterms:modified>
</cp:coreProperties>
</file>