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buddies    </w:t>
      </w:r>
      <w:r>
        <w:t xml:space="preserve">   words    </w:t>
      </w:r>
      <w:r>
        <w:t xml:space="preserve">   actions    </w:t>
      </w:r>
      <w:r>
        <w:t xml:space="preserve">   feelings    </w:t>
      </w:r>
      <w:r>
        <w:t xml:space="preserve">   friendship    </w:t>
      </w:r>
      <w:r>
        <w:t xml:space="preserve">   harassing    </w:t>
      </w:r>
      <w:r>
        <w:t xml:space="preserve">   hurtful    </w:t>
      </w:r>
      <w:r>
        <w:t xml:space="preserve">   kindness    </w:t>
      </w:r>
      <w:r>
        <w:t xml:space="preserve">   intolerance    </w:t>
      </w:r>
      <w:r>
        <w:t xml:space="preserve">   stop    </w:t>
      </w:r>
      <w:r>
        <w:t xml:space="preserve">   pals    </w:t>
      </w:r>
      <w:r>
        <w:t xml:space="preserve">   stand-up    </w:t>
      </w:r>
      <w:r>
        <w:t xml:space="preserve">   bullying    </w:t>
      </w:r>
      <w:r>
        <w:t xml:space="preserve">   unacceptable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2021-10-11T01:25:43Z</dcterms:created>
  <dcterms:modified xsi:type="dcterms:W3CDTF">2021-10-11T01:25:43Z</dcterms:modified>
</cp:coreProperties>
</file>