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CBGC    </w:t>
      </w:r>
      <w:r>
        <w:t xml:space="preserve">   Bully    </w:t>
      </w:r>
      <w:r>
        <w:t xml:space="preserve">   Calm    </w:t>
      </w:r>
      <w:r>
        <w:t xml:space="preserve">   Be Safe    </w:t>
      </w:r>
      <w:r>
        <w:t xml:space="preserve">   Listen    </w:t>
      </w:r>
      <w:r>
        <w:t xml:space="preserve">   Stand Up    </w:t>
      </w:r>
      <w:r>
        <w:t xml:space="preserve">   Friends    </w:t>
      </w:r>
      <w:r>
        <w:t xml:space="preserve">   Determination    </w:t>
      </w:r>
      <w:r>
        <w:t xml:space="preserve">   Feelings    </w:t>
      </w:r>
      <w:r>
        <w:t xml:space="preserve">   Understand    </w:t>
      </w:r>
      <w:r>
        <w:t xml:space="preserve">   #StanduptobulliesatCBGC    </w:t>
      </w:r>
      <w:r>
        <w:t xml:space="preserve">   Youth Club    </w:t>
      </w:r>
      <w:r>
        <w:t xml:space="preserve">   Bullying    </w:t>
      </w:r>
      <w:r>
        <w:t xml:space="preserve">   Courage    </w:t>
      </w:r>
      <w:r>
        <w:t xml:space="preserve">   Confidence    </w:t>
      </w:r>
      <w:r>
        <w:t xml:space="preserve">   Cyber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Anti-Bullying</dc:title>
  <dcterms:created xsi:type="dcterms:W3CDTF">2021-10-11T01:25:45Z</dcterms:created>
  <dcterms:modified xsi:type="dcterms:W3CDTF">2021-10-11T01:25:45Z</dcterms:modified>
</cp:coreProperties>
</file>