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repugnance    </w:t>
      </w:r>
      <w:r>
        <w:t xml:space="preserve">   quandary    </w:t>
      </w:r>
      <w:r>
        <w:t xml:space="preserve">   ostracize    </w:t>
      </w:r>
      <w:r>
        <w:t xml:space="preserve">   sensitive    </w:t>
      </w:r>
      <w:r>
        <w:t xml:space="preserve">   whine    </w:t>
      </w:r>
      <w:r>
        <w:t xml:space="preserve">   waspish    </w:t>
      </w:r>
      <w:r>
        <w:t xml:space="preserve">   boorish    </w:t>
      </w:r>
      <w:r>
        <w:t xml:space="preserve">   antagonistic    </w:t>
      </w:r>
      <w:r>
        <w:t xml:space="preserve">   abuse    </w:t>
      </w:r>
      <w:r>
        <w:t xml:space="preserve">   friendly    </w:t>
      </w:r>
      <w:r>
        <w:t xml:space="preserve">   love    </w:t>
      </w:r>
      <w:r>
        <w:t xml:space="preserve">   behavior    </w:t>
      </w:r>
      <w:r>
        <w:t xml:space="preserve">   assertive    </w:t>
      </w:r>
      <w:r>
        <w:t xml:space="preserve">   psychology    </w:t>
      </w:r>
      <w:r>
        <w:t xml:space="preserve">   neglect    </w:t>
      </w:r>
      <w:r>
        <w:t xml:space="preserve">   injury    </w:t>
      </w:r>
      <w:r>
        <w:t xml:space="preserve">   uncomfortable    </w:t>
      </w:r>
      <w:r>
        <w:t xml:space="preserve">   kindness    </w:t>
      </w:r>
      <w:r>
        <w:t xml:space="preserve">   buddy    </w:t>
      </w:r>
      <w:r>
        <w:t xml:space="preserve">   respect    </w:t>
      </w:r>
      <w:r>
        <w:t xml:space="preserve">   reticently    </w:t>
      </w:r>
      <w:r>
        <w:t xml:space="preserve">   jaundice    </w:t>
      </w:r>
      <w:r>
        <w:t xml:space="preserve">   speakout    </w:t>
      </w:r>
      <w:r>
        <w:t xml:space="preserve">   standup    </w:t>
      </w:r>
      <w:r>
        <w:t xml:space="preserve">   cyberbullying    </w:t>
      </w:r>
      <w:r>
        <w:t xml:space="preserve">  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Anti-Bullying</dc:title>
  <dcterms:created xsi:type="dcterms:W3CDTF">2021-10-11T01:25:52Z</dcterms:created>
  <dcterms:modified xsi:type="dcterms:W3CDTF">2021-10-11T01:25:52Z</dcterms:modified>
</cp:coreProperties>
</file>