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Bullying    </w:t>
      </w:r>
      <w:r>
        <w:t xml:space="preserve">   Continuous    </w:t>
      </w:r>
      <w:r>
        <w:t xml:space="preserve">   Cyerbullying    </w:t>
      </w:r>
      <w:r>
        <w:t xml:space="preserve">   Harassment    </w:t>
      </w:r>
      <w:r>
        <w:t xml:space="preserve">   Horrible    </w:t>
      </w:r>
      <w:r>
        <w:t xml:space="preserve">   Hurt    </w:t>
      </w:r>
      <w:r>
        <w:t xml:space="preserve">   Lonely    </w:t>
      </w:r>
      <w:r>
        <w:t xml:space="preserve">   Sad    </w:t>
      </w:r>
      <w:r>
        <w:t xml:space="preserve">   Scared    </w:t>
      </w:r>
      <w:r>
        <w:t xml:space="preserve">   Support    </w:t>
      </w:r>
      <w:r>
        <w:t xml:space="preserve">   Tell    </w:t>
      </w:r>
      <w:r>
        <w:t xml:space="preserve">   Upset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2021-10-11T01:26:13Z</dcterms:created>
  <dcterms:modified xsi:type="dcterms:W3CDTF">2021-10-11T01:26:13Z</dcterms:modified>
</cp:coreProperties>
</file>