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Anti-Bullying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Crying    </w:t>
      </w:r>
      <w:r>
        <w:t xml:space="preserve">   Punching    </w:t>
      </w:r>
      <w:r>
        <w:t xml:space="preserve">   cyber bullying    </w:t>
      </w:r>
      <w:r>
        <w:t xml:space="preserve">   kicking    </w:t>
      </w:r>
      <w:r>
        <w:t xml:space="preserve">   biting    </w:t>
      </w:r>
      <w:r>
        <w:t xml:space="preserve">   hitting    </w:t>
      </w:r>
      <w:r>
        <w:t xml:space="preserve">   pulling    </w:t>
      </w:r>
      <w:r>
        <w:t xml:space="preserve">   pushing    </w:t>
      </w:r>
      <w:r>
        <w:t xml:space="preserve">   victim    </w:t>
      </w:r>
      <w:r>
        <w:t xml:space="preserve">   self esteem    </w:t>
      </w:r>
      <w:r>
        <w:t xml:space="preserve">   Power for good    </w:t>
      </w:r>
      <w:r>
        <w:t xml:space="preserve">   Bullying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Anti-Bullying</dc:title>
  <dcterms:created xsi:type="dcterms:W3CDTF">2021-10-11T01:24:28Z</dcterms:created>
  <dcterms:modified xsi:type="dcterms:W3CDTF">2021-10-11T01:24:28Z</dcterms:modified>
</cp:coreProperties>
</file>