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can do if being bulling is 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a person who stands up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stand up for ourselves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always seek help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should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this helps you get through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stands by and watches the bullying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person should treat others the way they want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a person that bullies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take pride in yourself you have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2021-10-11T01:26:21Z</dcterms:created>
  <dcterms:modified xsi:type="dcterms:W3CDTF">2021-10-11T01:26:21Z</dcterms:modified>
</cp:coreProperties>
</file>