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protect someone 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Anti-Jewish statues enacted by Germany during WWII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superior strength or influence to intimidate. Typically forces others to do what one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Nazi dictator of Germany from 1934-1945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or ideas spread to help or harm a person, group or organization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non-participant spectator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opposition and discrimination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Bullying that takes place using electronic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killing of millions of Jews and other people by the Nazis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speak to or treat with disrespect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Anti-Bullying </dc:title>
  <dcterms:created xsi:type="dcterms:W3CDTF">2021-10-11T01:24:57Z</dcterms:created>
  <dcterms:modified xsi:type="dcterms:W3CDTF">2021-10-11T01:24:57Z</dcterms:modified>
</cp:coreProperties>
</file>