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Anti-Bullying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cyber bullying    </w:t>
      </w:r>
      <w:r>
        <w:t xml:space="preserve">   hitting    </w:t>
      </w:r>
      <w:r>
        <w:t xml:space="preserve">   hurting    </w:t>
      </w:r>
      <w:r>
        <w:t xml:space="preserve">   name calling    </w:t>
      </w:r>
      <w:r>
        <w:t xml:space="preserve">   physical    </w:t>
      </w:r>
      <w:r>
        <w:t xml:space="preserve">   rumors    </w:t>
      </w:r>
      <w:r>
        <w:t xml:space="preserve">   self harm    </w:t>
      </w:r>
      <w:r>
        <w:t xml:space="preserve">   social media    </w:t>
      </w:r>
      <w:r>
        <w:t xml:space="preserve">   suicide    </w:t>
      </w:r>
      <w:r>
        <w:t xml:space="preserve">   taunting    </w:t>
      </w:r>
      <w:r>
        <w:t xml:space="preserve">   threatening    </w:t>
      </w:r>
      <w:r>
        <w:t xml:space="preserve">   verbal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Anti-Bullying</dc:title>
  <dcterms:created xsi:type="dcterms:W3CDTF">2021-10-11T01:25:09Z</dcterms:created>
  <dcterms:modified xsi:type="dcterms:W3CDTF">2021-10-11T01:25:09Z</dcterms:modified>
</cp:coreProperties>
</file>