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include    </w:t>
      </w:r>
      <w:r>
        <w:t xml:space="preserve">   awareness    </w:t>
      </w:r>
      <w:r>
        <w:t xml:space="preserve">   hero    </w:t>
      </w:r>
      <w:r>
        <w:t xml:space="preserve">   students    </w:t>
      </w:r>
      <w:r>
        <w:t xml:space="preserve">   parents    </w:t>
      </w:r>
      <w:r>
        <w:t xml:space="preserve">   teachers    </w:t>
      </w:r>
      <w:r>
        <w:t xml:space="preserve">   tell    </w:t>
      </w:r>
      <w:r>
        <w:t xml:space="preserve">   talk    </w:t>
      </w:r>
      <w:r>
        <w:t xml:space="preserve">   brave    </w:t>
      </w:r>
      <w:r>
        <w:t xml:space="preserve">   upstander    </w:t>
      </w:r>
      <w:r>
        <w:t xml:space="preserve">   safe    </w:t>
      </w:r>
      <w:r>
        <w:t xml:space="preserve">   courage    </w:t>
      </w:r>
      <w:r>
        <w:t xml:space="preserve">   support    </w:t>
      </w:r>
      <w:r>
        <w:t xml:space="preserve">   Bullying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Month</dc:title>
  <dcterms:created xsi:type="dcterms:W3CDTF">2021-10-11T01:26:11Z</dcterms:created>
  <dcterms:modified xsi:type="dcterms:W3CDTF">2021-10-11T01:26:11Z</dcterms:modified>
</cp:coreProperties>
</file>