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COWARDS    </w:t>
      </w:r>
      <w:r>
        <w:t xml:space="preserve">   CYBER    </w:t>
      </w:r>
      <w:r>
        <w:t xml:space="preserve">   DIFFERENT    </w:t>
      </w:r>
      <w:r>
        <w:t xml:space="preserve">   EQUAL    </w:t>
      </w:r>
      <w:r>
        <w:t xml:space="preserve">   FRIENDSHIP    </w:t>
      </w:r>
      <w:r>
        <w:t xml:space="preserve">   HURT    </w:t>
      </w:r>
      <w:r>
        <w:t xml:space="preserve">   PEERS    </w:t>
      </w:r>
      <w:r>
        <w:t xml:space="preserve">   RESILIENCE    </w:t>
      </w:r>
      <w:r>
        <w:t xml:space="preserve">   SCARED    </w:t>
      </w:r>
      <w:r>
        <w:t xml:space="preserve">   SUPPORT    </w:t>
      </w:r>
      <w:r>
        <w:t xml:space="preserve">   THREATEN    </w:t>
      </w:r>
      <w:r>
        <w:t xml:space="preserve">   VERBAL    </w:t>
      </w:r>
      <w:r>
        <w:t xml:space="preserve">   VOICE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Week 2017</dc:title>
  <dcterms:created xsi:type="dcterms:W3CDTF">2021-10-11T01:24:58Z</dcterms:created>
  <dcterms:modified xsi:type="dcterms:W3CDTF">2021-10-11T01:24:58Z</dcterms:modified>
</cp:coreProperties>
</file>