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understand    </w:t>
      </w:r>
      <w:r>
        <w:t xml:space="preserve">   teacher    </w:t>
      </w:r>
      <w:r>
        <w:t xml:space="preserve">   talk    </w:t>
      </w:r>
      <w:r>
        <w:t xml:space="preserve">   support    </w:t>
      </w:r>
      <w:r>
        <w:t xml:space="preserve">   stop    </w:t>
      </w:r>
      <w:r>
        <w:t xml:space="preserve">   speakup    </w:t>
      </w:r>
      <w:r>
        <w:t xml:space="preserve">   school    </w:t>
      </w:r>
      <w:r>
        <w:t xml:space="preserve">   safe    </w:t>
      </w:r>
      <w:r>
        <w:t xml:space="preserve">   respect    </w:t>
      </w:r>
      <w:r>
        <w:t xml:space="preserve">   prevention    </w:t>
      </w:r>
      <w:r>
        <w:t xml:space="preserve">   parents    </w:t>
      </w:r>
      <w:r>
        <w:t xml:space="preserve">   listen    </w:t>
      </w:r>
      <w:r>
        <w:t xml:space="preserve">   important    </w:t>
      </w:r>
      <w:r>
        <w:t xml:space="preserve">   help    </w:t>
      </w:r>
      <w:r>
        <w:t xml:space="preserve">   friends    </w:t>
      </w:r>
      <w:r>
        <w:t xml:space="preserve">   freedom    </w:t>
      </w:r>
      <w:r>
        <w:t xml:space="preserve">   courage    </w:t>
      </w:r>
      <w:r>
        <w:t xml:space="preserve">   confidence    </w:t>
      </w:r>
      <w:r>
        <w:t xml:space="preserve">   calm    </w:t>
      </w:r>
      <w:r>
        <w:t xml:space="preserve">   antibullying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Word Search</dc:title>
  <dcterms:created xsi:type="dcterms:W3CDTF">2021-10-11T01:25:15Z</dcterms:created>
  <dcterms:modified xsi:type="dcterms:W3CDTF">2021-10-11T01:25:15Z</dcterms:modified>
</cp:coreProperties>
</file>