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 Words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parents    </w:t>
      </w:r>
      <w:r>
        <w:t xml:space="preserve">   communicate    </w:t>
      </w:r>
      <w:r>
        <w:t xml:space="preserve">   courage    </w:t>
      </w:r>
      <w:r>
        <w:t xml:space="preserve">   talk    </w:t>
      </w:r>
      <w:r>
        <w:t xml:space="preserve">   respect    </w:t>
      </w:r>
      <w:r>
        <w:t xml:space="preserve">   rumors    </w:t>
      </w:r>
      <w:r>
        <w:t xml:space="preserve">   school    </w:t>
      </w:r>
      <w:r>
        <w:t xml:space="preserve">   teacher    </w:t>
      </w:r>
      <w:r>
        <w:t xml:space="preserve">   stop    </w:t>
      </w:r>
      <w:r>
        <w:t xml:space="preserve">   ally    </w:t>
      </w:r>
      <w:r>
        <w:t xml:space="preserve">   cyber    </w:t>
      </w:r>
      <w:r>
        <w:t xml:space="preserve">   verbal    </w:t>
      </w:r>
      <w:r>
        <w:t xml:space="preserve">   Bullying    </w:t>
      </w:r>
      <w:r>
        <w:t xml:space="preserve">   Tell    </w:t>
      </w:r>
      <w:r>
        <w:t xml:space="preserve">   Kindness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 Words Seach</dc:title>
  <dcterms:created xsi:type="dcterms:W3CDTF">2021-10-11T01:24:32Z</dcterms:created>
  <dcterms:modified xsi:type="dcterms:W3CDTF">2021-10-11T01:24:32Z</dcterms:modified>
</cp:coreProperties>
</file>