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gossiping    </w:t>
      </w:r>
      <w:r>
        <w:t xml:space="preserve">   harassment    </w:t>
      </w:r>
      <w:r>
        <w:t xml:space="preserve">   hitting    </w:t>
      </w:r>
      <w:r>
        <w:t xml:space="preserve">   insults    </w:t>
      </w:r>
      <w:r>
        <w:t xml:space="preserve">   lies    </w:t>
      </w:r>
      <w:r>
        <w:t xml:space="preserve">   meanwords    </w:t>
      </w:r>
      <w:r>
        <w:t xml:space="preserve">   namecalling    </w:t>
      </w:r>
      <w:r>
        <w:t xml:space="preserve">   rudeness    </w:t>
      </w:r>
      <w:r>
        <w:t xml:space="preserve">   rumors    </w:t>
      </w:r>
      <w:r>
        <w:t xml:space="preserve">   teasing    </w:t>
      </w:r>
      <w:r>
        <w:t xml:space="preserve">   threats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Wordsearch 1</dc:title>
  <dcterms:created xsi:type="dcterms:W3CDTF">2021-10-11T01:25:51Z</dcterms:created>
  <dcterms:modified xsi:type="dcterms:W3CDTF">2021-10-11T01:25:51Z</dcterms:modified>
</cp:coreProperties>
</file>