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Anti-Bullying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UNDERSTAND    </w:t>
      </w:r>
      <w:r>
        <w:t xml:space="preserve">   TELL    </w:t>
      </w:r>
      <w:r>
        <w:t xml:space="preserve">   TEACHER    </w:t>
      </w:r>
      <w:r>
        <w:t xml:space="preserve">   TALK    </w:t>
      </w:r>
      <w:r>
        <w:t xml:space="preserve">   SUPPORT    </w:t>
      </w:r>
      <w:r>
        <w:t xml:space="preserve">   STOP    </w:t>
      </w:r>
      <w:r>
        <w:t xml:space="preserve">   SPEAKUP    </w:t>
      </w:r>
      <w:r>
        <w:t xml:space="preserve">   SCHOOL    </w:t>
      </w:r>
      <w:r>
        <w:t xml:space="preserve">   SAYNO    </w:t>
      </w:r>
      <w:r>
        <w:t xml:space="preserve">   SAFE    </w:t>
      </w:r>
      <w:r>
        <w:t xml:space="preserve">   RESPECT    </w:t>
      </w:r>
      <w:r>
        <w:t xml:space="preserve">   PREVENTION    </w:t>
      </w:r>
      <w:r>
        <w:t xml:space="preserve">   PERSISTENT    </w:t>
      </w:r>
      <w:r>
        <w:t xml:space="preserve">   PARENTS    </w:t>
      </w:r>
      <w:r>
        <w:t xml:space="preserve">   LISTEN    </w:t>
      </w:r>
      <w:r>
        <w:t xml:space="preserve">   IMPORTANT    </w:t>
      </w:r>
      <w:r>
        <w:t xml:space="preserve">   HELP    </w:t>
      </w:r>
      <w:r>
        <w:t xml:space="preserve">   FRIENDS    </w:t>
      </w:r>
      <w:r>
        <w:t xml:space="preserve">   FREEDOM    </w:t>
      </w:r>
      <w:r>
        <w:t xml:space="preserve">   COURAGE    </w:t>
      </w:r>
      <w:r>
        <w:t xml:space="preserve">   CONFIDENCE    </w:t>
      </w:r>
      <w:r>
        <w:t xml:space="preserve">   CANDO    </w:t>
      </w:r>
      <w:r>
        <w:t xml:space="preserve">   CALM    </w:t>
      </w:r>
      <w:r>
        <w:t xml:space="preserve">   AWARENESS    </w:t>
      </w:r>
      <w:r>
        <w:t xml:space="preserve">   ANTIBULLYING    </w:t>
      </w:r>
      <w:r>
        <w:t xml:space="preserve">   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Anti-Bullying</dc:title>
  <dcterms:created xsi:type="dcterms:W3CDTF">2021-10-11T01:25:19Z</dcterms:created>
  <dcterms:modified xsi:type="dcterms:W3CDTF">2021-10-11T01:25:19Z</dcterms:modified>
</cp:coreProperties>
</file>