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percentage of children involved in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war is the main reason for child labor where kids are forced to fight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war is the biggest cause of child labor in this country and children become involved in the sex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country for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rare cause but there are countries that force children into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issue of dissolving child labor is not passing laws, but 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children are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number of children under the age of 14 involved in child labor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sponsored forced labor in the cotton industry; schools close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to work agencies which buy children for different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uses methods in order to prevent child labor from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worse country for child labor including soldiers, drug mules, sex industry,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families who live in ______ can sell their children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men of households die in ______, so children are forced to provide for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country controls farms and businesses that are worked on by children</w:t>
            </w:r>
          </w:p>
        </w:tc>
      </w:tr>
    </w:tbl>
    <w:p>
      <w:pPr>
        <w:pStyle w:val="WordBankLarge"/>
      </w:pPr>
      <w:r>
        <w:t xml:space="preserve">   eightyfivemillion    </w:t>
      </w:r>
      <w:r>
        <w:t xml:space="preserve">   enforcing    </w:t>
      </w:r>
      <w:r>
        <w:t xml:space="preserve">   workagencies    </w:t>
      </w:r>
      <w:r>
        <w:t xml:space="preserve">   poverty    </w:t>
      </w:r>
      <w:r>
        <w:t xml:space="preserve">   war    </w:t>
      </w:r>
      <w:r>
        <w:t xml:space="preserve">   Eritrea    </w:t>
      </w:r>
      <w:r>
        <w:t xml:space="preserve">   Myanmar    </w:t>
      </w:r>
      <w:r>
        <w:t xml:space="preserve">   North Korea    </w:t>
      </w:r>
      <w:r>
        <w:t xml:space="preserve">   government    </w:t>
      </w:r>
      <w:r>
        <w:t xml:space="preserve">   tenandahalf    </w:t>
      </w:r>
      <w:r>
        <w:t xml:space="preserve">   China    </w:t>
      </w:r>
      <w:r>
        <w:t xml:space="preserve">   Uzbekistan    </w:t>
      </w:r>
      <w:r>
        <w:t xml:space="preserve">   Afghanistan    </w:t>
      </w:r>
      <w:r>
        <w:t xml:space="preserve">   Somalia    </w:t>
      </w:r>
      <w:r>
        <w:t xml:space="preserve">   humantrafficking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Anti-Child Labor</dc:title>
  <dcterms:created xsi:type="dcterms:W3CDTF">2021-10-11T01:25:03Z</dcterms:created>
  <dcterms:modified xsi:type="dcterms:W3CDTF">2021-10-11T01:25:03Z</dcterms:modified>
</cp:coreProperties>
</file>