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Anti-Discrimination Act 1977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___________________" discriminates against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section of the Act covers the meaning of "sexual harassment"?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 harassment is ________________ conduct of a sexual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type of discrimination starting with G______________.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49ZG covers discrimination on the grounds of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Discrimination based on skin colour, descent or ethnicity is also known as? ____________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talking about sexual harassment, the person would have anticipated that the other person would be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type of discrimination (two words) starting with s______________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characteristic that appertains generally to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term we can use to describe discriminating behaviour in the school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type of discrimination starting with A____.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key word used frequently in section 24 1a) and b) to describe the aggrieved persons ability to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Anti-Discrimination Act 1977 Crossword</dc:title>
  <dcterms:created xsi:type="dcterms:W3CDTF">2021-10-11T01:24:41Z</dcterms:created>
  <dcterms:modified xsi:type="dcterms:W3CDTF">2021-10-11T01:24:41Z</dcterms:modified>
</cp:coreProperties>
</file>