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Anti-Inflammatory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NUTS    </w:t>
      </w:r>
      <w:r>
        <w:t xml:space="preserve">   TUNA    </w:t>
      </w:r>
      <w:r>
        <w:t xml:space="preserve">   CRANBERRIES    </w:t>
      </w:r>
      <w:r>
        <w:t xml:space="preserve">   BACON    </w:t>
      </w:r>
      <w:r>
        <w:t xml:space="preserve">   BROCCOLI    </w:t>
      </w:r>
      <w:r>
        <w:t xml:space="preserve">   SWEET POTATO    </w:t>
      </w:r>
      <w:r>
        <w:t xml:space="preserve">   AVOCADO    </w:t>
      </w:r>
      <w:r>
        <w:t xml:space="preserve">   PINEAPPLE    </w:t>
      </w:r>
      <w:r>
        <w:t xml:space="preserve">   PEPPERS    </w:t>
      </w:r>
      <w:r>
        <w:t xml:space="preserve">   GREEN BEANS    </w:t>
      </w:r>
      <w:r>
        <w:t xml:space="preserve">   SPINACH    </w:t>
      </w:r>
      <w:r>
        <w:t xml:space="preserve">   CHICKEN    </w:t>
      </w:r>
      <w:r>
        <w:t xml:space="preserve">   BLUEBERRIES    </w:t>
      </w:r>
      <w:r>
        <w:t xml:space="preserve">   SALMON    </w:t>
      </w:r>
      <w:r>
        <w:t xml:space="preserve">   QUINOA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Anti-Inflammatory Word Search</dc:title>
  <dcterms:created xsi:type="dcterms:W3CDTF">2021-10-11T01:24:48Z</dcterms:created>
  <dcterms:modified xsi:type="dcterms:W3CDTF">2021-10-11T01:24:48Z</dcterms:modified>
</cp:coreProperties>
</file>