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Anti-Jew Propaganda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children    </w:t>
      </w:r>
      <w:r>
        <w:t xml:space="preserve">   films    </w:t>
      </w:r>
      <w:r>
        <w:t xml:space="preserve">   disney    </w:t>
      </w:r>
      <w:r>
        <w:t xml:space="preserve">   furher    </w:t>
      </w:r>
      <w:r>
        <w:t xml:space="preserve">   posters    </w:t>
      </w:r>
      <w:r>
        <w:t xml:space="preserve">   serpents    </w:t>
      </w:r>
      <w:r>
        <w:t xml:space="preserve">   books    </w:t>
      </w:r>
      <w:r>
        <w:t xml:space="preserve">   mushrooms    </w:t>
      </w:r>
      <w:r>
        <w:t xml:space="preserve">   bandwagon    </w:t>
      </w:r>
      <w:r>
        <w:t xml:space="preserve">   transfer    </w:t>
      </w:r>
      <w:r>
        <w:t xml:space="preserve">   generalities    </w:t>
      </w:r>
      <w:r>
        <w:t xml:space="preserve">   propaganda    </w:t>
      </w:r>
      <w:r>
        <w:t xml:space="preserve">   nazis    </w:t>
      </w:r>
      <w:r>
        <w:t xml:space="preserve">   hitler    </w:t>
      </w:r>
      <w:r>
        <w:t xml:space="preserve">   jew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Anti-Jew Propaganda</dc:title>
  <dcterms:created xsi:type="dcterms:W3CDTF">2021-10-11T01:25:11Z</dcterms:created>
  <dcterms:modified xsi:type="dcterms:W3CDTF">2021-10-11T01:25:11Z</dcterms:modified>
</cp:coreProperties>
</file>