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Anti-NMDA Receptor Encephalitis (N-methyl-D-aspartate)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disease where body's immune system attacks organs or cells they should 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psychological disorder that reality where emotion and thought is impaired causing a disconnect from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proteins that control electrical impulses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PLEX machine to filter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abbreviation of cyclophosphamide 9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inflammation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healthy antibody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NMDA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drug that reduces antibody levels in blood and spinal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 dosage drug used to reduce antibodies in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Anti-NMDA Receptor Encephalitis (N-methyl-D-aspartate)</dc:title>
  <dcterms:created xsi:type="dcterms:W3CDTF">2021-10-11T01:25:22Z</dcterms:created>
  <dcterms:modified xsi:type="dcterms:W3CDTF">2021-10-11T01:25:22Z</dcterms:modified>
</cp:coreProperties>
</file>