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Anti-Oppression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Patriarchy    </w:t>
      </w:r>
      <w:r>
        <w:t xml:space="preserve">   Equity    </w:t>
      </w:r>
      <w:r>
        <w:t xml:space="preserve">   Classism    </w:t>
      </w:r>
      <w:r>
        <w:t xml:space="preserve">   Ableism    </w:t>
      </w:r>
      <w:r>
        <w:t xml:space="preserve">   Linguicism    </w:t>
      </w:r>
      <w:r>
        <w:t xml:space="preserve">   Ageism    </w:t>
      </w:r>
      <w:r>
        <w:t xml:space="preserve">   Subordinate    </w:t>
      </w:r>
      <w:r>
        <w:t xml:space="preserve">   Dominant    </w:t>
      </w:r>
      <w:r>
        <w:t xml:space="preserve">   Racism    </w:t>
      </w:r>
      <w:r>
        <w:t xml:space="preserve">   Sexism    </w:t>
      </w:r>
      <w:r>
        <w:t xml:space="preserve">   Liberation    </w:t>
      </w:r>
      <w:r>
        <w:t xml:space="preserve">   Equality    </w:t>
      </w:r>
      <w:r>
        <w:t xml:space="preserve">   Empowerment    </w:t>
      </w:r>
      <w:r>
        <w:t xml:space="preserve">   Discrimination    </w:t>
      </w:r>
      <w:r>
        <w:t xml:space="preserve">   Stereotype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Anti-Oppression</dc:title>
  <dcterms:created xsi:type="dcterms:W3CDTF">2021-10-11T01:25:08Z</dcterms:created>
  <dcterms:modified xsi:type="dcterms:W3CDTF">2021-10-11T01:25:08Z</dcterms:modified>
</cp:coreProperties>
</file>