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Biologically    </w:t>
      </w:r>
      <w:r>
        <w:t xml:space="preserve">   Black    </w:t>
      </w:r>
      <w:r>
        <w:t xml:space="preserve">   Corrupt    </w:t>
      </w:r>
      <w:r>
        <w:t xml:space="preserve">   Equality    </w:t>
      </w:r>
      <w:r>
        <w:t xml:space="preserve">   Horrible    </w:t>
      </w:r>
      <w:r>
        <w:t xml:space="preserve">   Human    </w:t>
      </w:r>
      <w:r>
        <w:t xml:space="preserve">   Monsters    </w:t>
      </w:r>
      <w:r>
        <w:t xml:space="preserve">   Police    </w:t>
      </w:r>
      <w:r>
        <w:t xml:space="preserve">   Racism    </w:t>
      </w:r>
      <w:r>
        <w:t xml:space="preserve">   Rights    </w:t>
      </w:r>
      <w:r>
        <w:t xml:space="preserve">   Same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Anti-Racism</dc:title>
  <dcterms:created xsi:type="dcterms:W3CDTF">2021-10-11T01:26:17Z</dcterms:created>
  <dcterms:modified xsi:type="dcterms:W3CDTF">2021-10-11T01:26:17Z</dcterms:modified>
</cp:coreProperties>
</file>