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Anti-Slavery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unfair treatment of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opposes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state has the most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"What to the slave is 4th of July"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state that joined the United States untainted by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leader in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anti-slavery play "Clotel"?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said "Those who deny freedom to others deserve it not for themselves"?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African-American slave who led a rebellion of slaves and free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try to capture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slave who preaches about slavery and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the country that supports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slaves work in these types of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people who helps transport and hide escaped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state to abolish slavery in 1780?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rights of people to be treated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place harsh restrictions on slaves' already limited freedom in order to stop 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the country that opposes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slaves importanted from?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Anti-Slavery Crossword</dc:title>
  <dcterms:created xsi:type="dcterms:W3CDTF">2021-10-11T01:25:44Z</dcterms:created>
  <dcterms:modified xsi:type="dcterms:W3CDTF">2021-10-11T01:25:44Z</dcterms:modified>
</cp:coreProperties>
</file>