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Anti-Smoking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 people may experience a _____ when trying to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Smokers experience _____ athletic performance - hard to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 are a Middle Eastern water pipe used to smoke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Smoking is responsible for about 1 out of _____ deaths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smell of stale smoke tends to _____ in clothes, hair, furniture… this is 3rd hand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_____ is the bad breath smokers have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Smoking causes many _____ like many types of cancer, emphysema, stroke, psoriasis, heart disease and increase risk of osteoporosis and risk of infections like bronchitis and pneumonia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Make sure you know how to deal with _____ if you are ever faced with the choice to smoke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 is the highly addictive substance in tobacco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Your body needs food, water, sleep and exercise, not tobacco or other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Many of the bad side effects associated to smoking can be _____ when you quit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 the reason people still smoke and cannot quit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Companies can no longer _______  on TV, radio and many magazines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Smoking affects the body’s ability to produce _____ so healing of injuries takes longer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There are no _____ reasons to start smoking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Smoking can cost smokers thousands of _____ a year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_____ cigarettes (e-cigarettes) are battery-operated devices that use cartridges filled with nicotine and convert the chemicals into a vapor to be inhaled by the user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best and only way to help avoid problems associated with smoking is to stay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Hookahs are _____ which increases additional risk of germs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is no such thing as a “_____” nicotine product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Anti-Smoking</dc:title>
  <dcterms:created xsi:type="dcterms:W3CDTF">2021-10-11T01:25:42Z</dcterms:created>
  <dcterms:modified xsi:type="dcterms:W3CDTF">2021-10-11T01:25:42Z</dcterms:modified>
</cp:coreProperties>
</file>