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Anti-Social Behaviour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happening now    </w:t>
      </w:r>
      <w:r>
        <w:t xml:space="preserve">   slow time    </w:t>
      </w:r>
      <w:r>
        <w:t xml:space="preserve">   change way of life    </w:t>
      </w:r>
      <w:r>
        <w:t xml:space="preserve">   neighbourhood email    </w:t>
      </w:r>
      <w:r>
        <w:t xml:space="preserve">   urgent    </w:t>
      </w:r>
      <w:r>
        <w:t xml:space="preserve">   by arrangement    </w:t>
      </w:r>
      <w:r>
        <w:t xml:space="preserve">   way of life    </w:t>
      </w:r>
      <w:r>
        <w:t xml:space="preserve">   three months    </w:t>
      </w:r>
      <w:r>
        <w:t xml:space="preserve">   three times    </w:t>
      </w:r>
      <w:r>
        <w:t xml:space="preserve">   no qualifier    </w:t>
      </w:r>
      <w:r>
        <w:t xml:space="preserve">   alcohol    </w:t>
      </w:r>
      <w:r>
        <w:t xml:space="preserve">   youth    </w:t>
      </w:r>
      <w:r>
        <w:t xml:space="preserve">   drugs    </w:t>
      </w:r>
      <w:r>
        <w:t xml:space="preserve">   ie    </w:t>
      </w:r>
      <w:r>
        <w:t xml:space="preserve">   environmental    </w:t>
      </w:r>
      <w:r>
        <w:t xml:space="preserve">   personal    </w:t>
      </w:r>
      <w:r>
        <w:t xml:space="preserve">   community    </w:t>
      </w:r>
      <w:r>
        <w:t xml:space="preserve">   repeat    </w:t>
      </w:r>
      <w:r>
        <w:t xml:space="preserve">   standard    </w:t>
      </w:r>
      <w:r>
        <w:t xml:space="preserve">   vulnerable    </w:t>
      </w:r>
      <w:r>
        <w:t xml:space="preserve">   Anti-social behaviour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Anti-Social Behaviour</dc:title>
  <dcterms:created xsi:type="dcterms:W3CDTF">2021-10-11T01:25:32Z</dcterms:created>
  <dcterms:modified xsi:type="dcterms:W3CDTF">2021-10-11T01:25:32Z</dcterms:modified>
</cp:coreProperties>
</file>