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financial leech    </w:t>
      </w:r>
      <w:r>
        <w:t xml:space="preserve">   dowry    </w:t>
      </w:r>
      <w:r>
        <w:t xml:space="preserve">   crippling compromise    </w:t>
      </w:r>
      <w:r>
        <w:t xml:space="preserve">   sharing    </w:t>
      </w:r>
      <w:r>
        <w:t xml:space="preserve">   adultery    </w:t>
      </w:r>
      <w:r>
        <w:t xml:space="preserve">   premeditated murder    </w:t>
      </w:r>
      <w:r>
        <w:t xml:space="preserve">   ice cream for dinner    </w:t>
      </w:r>
      <w:r>
        <w:t xml:space="preserve">   misery    </w:t>
      </w:r>
      <w:r>
        <w:t xml:space="preserve">   crushed dreams    </w:t>
      </w:r>
      <w:r>
        <w:t xml:space="preserve">   divorce    </w:t>
      </w:r>
      <w:r>
        <w:t xml:space="preserve">   alone time    </w:t>
      </w:r>
      <w:r>
        <w:t xml:space="preserve">   insecurity    </w:t>
      </w:r>
      <w:r>
        <w:t xml:space="preserve">   cliche    </w:t>
      </w:r>
      <w:r>
        <w:t xml:space="preserve">   unrealistic    </w:t>
      </w:r>
      <w:r>
        <w:t xml:space="preserve">   pressure    </w:t>
      </w:r>
      <w:r>
        <w:t xml:space="preserve">   borderline    </w:t>
      </w:r>
      <w:r>
        <w:t xml:space="preserve">   restraining order    </w:t>
      </w:r>
      <w:r>
        <w:t xml:space="preserve">   diabetes    </w:t>
      </w:r>
      <w:r>
        <w:t xml:space="preserve">   unplanned pregnancy    </w:t>
      </w:r>
      <w:r>
        <w:t xml:space="preserve">   trapped    </w:t>
      </w:r>
      <w:r>
        <w:t xml:space="preserve">   loveless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Anti-Valentine's Day </dc:title>
  <dcterms:created xsi:type="dcterms:W3CDTF">2021-10-11T01:25:37Z</dcterms:created>
  <dcterms:modified xsi:type="dcterms:W3CDTF">2021-10-11T01:25:37Z</dcterms:modified>
</cp:coreProperties>
</file>