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Anti-War protests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who would go to college to avoid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AMerican Boxer who would not go to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 founder of Youth International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journalist to film war in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Berkely students protested a ban on on campus poltical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Protest on college campus where 4 were killed and 9 wounded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Political radicals that conspired the riots that occured at the 1968 Democeatic national convention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 black students were killed and many other injured by Jackson State police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given to a secret DEpartment of defense study of US political and military involvement in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Individual who has claimed the right to refuse military service on the grounds of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Student Democratic Society that was know for protests against the Vietnam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Leader of the SCLC and protested Vietnam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Anti-War protests</dc:title>
  <dcterms:created xsi:type="dcterms:W3CDTF">2021-10-11T01:24:27Z</dcterms:created>
  <dcterms:modified xsi:type="dcterms:W3CDTF">2021-10-11T01:24:27Z</dcterms:modified>
</cp:coreProperties>
</file>