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 Bullying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Gossiping    </w:t>
      </w:r>
      <w:r>
        <w:t xml:space="preserve">   Silent Treatment    </w:t>
      </w:r>
      <w:r>
        <w:t xml:space="preserve">   Slapping    </w:t>
      </w:r>
      <w:r>
        <w:t xml:space="preserve">   Ganging up    </w:t>
      </w:r>
      <w:r>
        <w:t xml:space="preserve">   Pushing    </w:t>
      </w:r>
      <w:r>
        <w:t xml:space="preserve">   Name calling    </w:t>
      </w:r>
      <w:r>
        <w:t xml:space="preserve">   Ignoring    </w:t>
      </w:r>
      <w:r>
        <w:t xml:space="preserve">   Swearing    </w:t>
      </w:r>
      <w:r>
        <w:t xml:space="preserve">   Chasing    </w:t>
      </w:r>
      <w:r>
        <w:t xml:space="preserve">   Thowing things    </w:t>
      </w:r>
      <w:r>
        <w:t xml:space="preserve">   Whispering    </w:t>
      </w:r>
      <w:r>
        <w:t xml:space="preserve">   Mimic    </w:t>
      </w:r>
      <w:r>
        <w:t xml:space="preserve">   Threats    </w:t>
      </w:r>
      <w:r>
        <w:t xml:space="preserve">   Hitting    </w:t>
      </w:r>
      <w:r>
        <w:t xml:space="preserve">   Racist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 Bullying </dc:title>
  <dcterms:created xsi:type="dcterms:W3CDTF">2021-10-11T01:24:31Z</dcterms:created>
  <dcterms:modified xsi:type="dcterms:W3CDTF">2021-10-11T01:24:31Z</dcterms:modified>
</cp:coreProperties>
</file>