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bullies    </w:t>
      </w:r>
      <w:r>
        <w:t xml:space="preserve">   bullies don't win    </w:t>
      </w:r>
      <w:r>
        <w:t xml:space="preserve">   Childline    </w:t>
      </w:r>
      <w:r>
        <w:t xml:space="preserve">   feelings    </w:t>
      </w:r>
      <w:r>
        <w:t xml:space="preserve">   get talking    </w:t>
      </w:r>
      <w:r>
        <w:t xml:space="preserve">   help is here    </w:t>
      </w:r>
      <w:r>
        <w:t xml:space="preserve">   hurt    </w:t>
      </w:r>
      <w:r>
        <w:t xml:space="preserve">   NSPCC    </w:t>
      </w:r>
      <w:r>
        <w:t xml:space="preserve">   overcome    </w:t>
      </w:r>
      <w:r>
        <w:t xml:space="preserve">   parents    </w:t>
      </w:r>
      <w:r>
        <w:t xml:space="preserve">   problem    </w:t>
      </w:r>
      <w:r>
        <w:t xml:space="preserve">   rights    </w:t>
      </w:r>
      <w:r>
        <w:t xml:space="preserve">   say no    </w:t>
      </w:r>
      <w:r>
        <w:t xml:space="preserve">   Stay Strong    </w:t>
      </w:r>
      <w:r>
        <w:t xml:space="preserve">   stop    </w:t>
      </w:r>
      <w:r>
        <w:t xml:space="preserve">   suffer    </w:t>
      </w:r>
      <w:r>
        <w:t xml:space="preserve">   talk    </w:t>
      </w:r>
      <w:r>
        <w:t xml:space="preserve">   teacher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</dc:title>
  <dcterms:created xsi:type="dcterms:W3CDTF">2021-10-11T01:24:55Z</dcterms:created>
  <dcterms:modified xsi:type="dcterms:W3CDTF">2021-10-11T01:24:55Z</dcterms:modified>
</cp:coreProperties>
</file>