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 Bullying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POLITE    </w:t>
      </w:r>
      <w:r>
        <w:t xml:space="preserve">   TEARS    </w:t>
      </w:r>
      <w:r>
        <w:t xml:space="preserve">   HELP    </w:t>
      </w:r>
      <w:r>
        <w:t xml:space="preserve">   FORGIVE    </w:t>
      </w:r>
      <w:r>
        <w:t xml:space="preserve">   CARE    </w:t>
      </w:r>
      <w:r>
        <w:t xml:space="preserve">   CRUEL    </w:t>
      </w:r>
      <w:r>
        <w:t xml:space="preserve">   EFFECTS    </w:t>
      </w:r>
      <w:r>
        <w:t xml:space="preserve">   VERBAL    </w:t>
      </w:r>
      <w:r>
        <w:t xml:space="preserve">   GOSSIP    </w:t>
      </w:r>
      <w:r>
        <w:t xml:space="preserve">   PEACE    </w:t>
      </w:r>
      <w:r>
        <w:t xml:space="preserve">   STOP    </w:t>
      </w:r>
      <w:r>
        <w:t xml:space="preserve">   TELL    </w:t>
      </w:r>
      <w:r>
        <w:t xml:space="preserve">   SAD    </w:t>
      </w:r>
      <w:r>
        <w:t xml:space="preserve">   ANGRY    </w:t>
      </w:r>
      <w:r>
        <w:t xml:space="preserve">   SCARED    </w:t>
      </w:r>
      <w:r>
        <w:t xml:space="preserve">   KINDNESS    </w:t>
      </w:r>
      <w:r>
        <w:t xml:space="preserve">   FRIENDS    </w:t>
      </w:r>
      <w:r>
        <w:t xml:space="preserve">   RESPECT    </w:t>
      </w:r>
      <w:r>
        <w:t xml:space="preserve">   HURT    </w:t>
      </w:r>
      <w:r>
        <w:t xml:space="preserve">   MEAN    </w:t>
      </w:r>
      <w:r>
        <w:t xml:space="preserve">   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 Bullying Word Search</dc:title>
  <dcterms:created xsi:type="dcterms:W3CDTF">2021-10-11T01:25:22Z</dcterms:created>
  <dcterms:modified xsi:type="dcterms:W3CDTF">2021-10-11T01:25:22Z</dcterms:modified>
</cp:coreProperties>
</file>