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 Communism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World War II    </w:t>
      </w:r>
      <w:r>
        <w:t xml:space="preserve">   Waterfront    </w:t>
      </w:r>
      <w:r>
        <w:t xml:space="preserve">   Terry    </w:t>
      </w:r>
      <w:r>
        <w:t xml:space="preserve">   Red Scare    </w:t>
      </w:r>
      <w:r>
        <w:t xml:space="preserve">   Propaganda    </w:t>
      </w:r>
      <w:r>
        <w:t xml:space="preserve">   Priest    </w:t>
      </w:r>
      <w:r>
        <w:t xml:space="preserve">   Pigeon    </w:t>
      </w:r>
      <w:r>
        <w:t xml:space="preserve">   Paranoia    </w:t>
      </w:r>
      <w:r>
        <w:t xml:space="preserve">   Murder    </w:t>
      </w:r>
      <w:r>
        <w:t xml:space="preserve">   Mob    </w:t>
      </w:r>
      <w:r>
        <w:t xml:space="preserve">   HUAC    </w:t>
      </w:r>
      <w:r>
        <w:t xml:space="preserve">   Hollywood Ten    </w:t>
      </w:r>
      <w:r>
        <w:t xml:space="preserve">   Friendly    </w:t>
      </w:r>
      <w:r>
        <w:t xml:space="preserve">   Boxer    </w:t>
      </w:r>
      <w:r>
        <w:t xml:space="preserve">   Anti Communist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Communism</dc:title>
  <dcterms:created xsi:type="dcterms:W3CDTF">2021-10-11T01:25:24Z</dcterms:created>
  <dcterms:modified xsi:type="dcterms:W3CDTF">2021-10-11T01:25:24Z</dcterms:modified>
</cp:coreProperties>
</file>